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FORMULÁŘ PRO ODSTOUPENÍ OD SMLOUVY</w:t>
      </w:r>
    </w:p>
    <w:p>
      <w:pPr/>
      <w:r>
        <w:t>Marek Vacek, se sídlem Měšín 52, 582 82 Měšín,</w:t>
        <w:br/>
        <w:t>IČ: 04338197, DIČ: CZ04338197</w:t>
      </w:r>
    </w:p>
    <w:p>
      <w:pPr>
        <w:pStyle w:val="Heading2"/>
      </w:pPr>
      <w:r>
        <w:t>Tímto prohlašuji, že odstupuji od Smlouvy:</w:t>
      </w:r>
    </w:p>
    <w:p>
      <w:r>
        <w:t>Datum uzavření Smlouvy:</w:t>
      </w:r>
    </w:p>
    <w:p>
      <w:r>
        <w:t>Jméno a příjmení:</w:t>
      </w:r>
    </w:p>
    <w:p>
      <w:r>
        <w:t>Adresa:</w:t>
      </w:r>
    </w:p>
    <w:p>
      <w:r>
        <w:t>E-mailová adresa:</w:t>
      </w:r>
    </w:p>
    <w:p>
      <w:r>
        <w:t>Specifikace Zboží, kterého se Smlouva týká:</w:t>
      </w:r>
    </w:p>
    <w:p>
      <w:r>
        <w:t>Způsob pro navrácení obdržených finančních prostředků, případně uvedení čísla bankovního účtu:</w:t>
      </w:r>
    </w:p>
    <w:p>
      <w:r>
        <w:t>Je-li kupující spotřebitelem, má právo v případě, že objednal zboží prostřednictvím e-shopu společnosti Marek Vacek, IČ 04338197 („Společnost“) nebo jiného prostředku komunikace na dálku, odstoupit od uzavřené kupní smlouvy do 14 dnů ode dne převzetí zboží, a to bez uvedení důvodu a bez jakékoliv sankce. Toto odstoupení musí kupující oznámit Společnosti písemně na adresu provozovny Společnosti nebo elektronicky na e-mail uvedený na vzorovém formuláři.</w:t>
      </w:r>
    </w:p>
    <w:p>
      <w:r>
        <w:t>Odstoupí-li kupující od smlouvy, zašle nebo předá Společnosti bez zbytečného odkladu, nejpozději do 14 dnů od odstoupení, zboží, které od ní obdržel.</w:t>
      </w:r>
    </w:p>
    <w:p>
      <w:r>
        <w:t>Společnost vrátí kupujícímu všechny přijaté peněžní prostředky, včetně nákladů na dodání, nejpozději do 14 dnů od odstoupení od smlouvy, a to stejným způsobem, jakým je přijala. Pokud si kupující zvolil jiný než nejlevnější způsob dodání, Společnost vrátí pouze náklady odpovídající nejlevnějšímu způsobu dodání. Společnost není povinna vrátit peněžní prostředky dříve, než jí kupující zboží předá nebo prokáže, že jej odeslal.</w:t>
      </w:r>
    </w:p>
    <w:p>
      <w:r>
        <w:br/>
        <w:t>Datum:</w:t>
        <w:br/>
      </w:r>
    </w:p>
    <w:p>
      <w:r>
        <w:t>Podpis: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